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xmlns:wp14="http://schemas.microsoft.com/office/word/2010/wordml" w:rsidP="6E348F83" w14:paraId="5F9809F1" wp14:textId="77777777">
      <w:pPr>
        <w:pStyle w:val="Title"/>
        <w:spacing w:after="80" w:line="288" w:lineRule="auto"/>
        <w:jc w:val="left"/>
        <w:pBdr>
          <w:bottom w:val="solid" w:color="4472C4" w:sz="8" w:space="1"/>
        </w:pBdr>
        <w:rPr>
          <w:rFonts w:ascii="Calibri" w:hAnsi="Calibri" w:eastAsia="Calibri" w:cs="Calibri" w:asciiTheme="majorAscii" w:hAnsiTheme="majorAscii" w:eastAsiaTheme="majorAscii" w:cstheme="majorAscii"/>
          <w:b w:val="1"/>
          <w:bCs w:val="1"/>
          <w:color w:val="000000" w:themeColor="text1" w:themeTint="FF" w:themeShade="FF"/>
          <w:sz w:val="48"/>
          <w:szCs w:val="48"/>
        </w:rPr>
      </w:pPr>
      <w:r w:rsidRPr="6E348F83" w:rsidR="6E348F83">
        <w:rPr>
          <w:rFonts w:ascii="Calibri" w:hAnsi="Calibri" w:eastAsia="Calibri" w:cs="Calibri" w:asciiTheme="majorAscii" w:hAnsiTheme="majorAscii" w:eastAsiaTheme="majorAscii" w:cstheme="majorAscii"/>
          <w:b w:val="1"/>
          <w:bCs w:val="1"/>
          <w:color w:val="000000" w:themeColor="text1" w:themeTint="FF" w:themeShade="FF"/>
          <w:sz w:val="48"/>
          <w:szCs w:val="48"/>
        </w:rPr>
        <w:t>Questions to Ask Employers</w:t>
      </w:r>
    </w:p>
    <w:p w:rsidR="6E348F83" w:rsidP="6E348F83" w:rsidRDefault="6E348F83" w14:paraId="50D8F9DE" w14:textId="30F04299">
      <w:pPr>
        <w:spacing w:after="240" w:line="276" w:lineRule="auto"/>
        <w:jc w:val="left"/>
        <w:rPr>
          <w:rFonts w:ascii="Calibri" w:hAnsi="Calibri" w:eastAsia="Calibri" w:cs="Calibri" w:asciiTheme="majorAscii" w:hAnsiTheme="majorAscii" w:eastAsiaTheme="majorAscii" w:cstheme="majorAscii"/>
          <w:color w:val="000000" w:themeColor="text1" w:themeTint="FF" w:themeShade="FF"/>
          <w:sz w:val="24"/>
          <w:szCs w:val="24"/>
        </w:rPr>
      </w:pPr>
    </w:p>
    <w:p xmlns:wp14="http://schemas.microsoft.com/office/word/2010/wordml" w:rsidP="6E348F83" w14:paraId="379DD70B" wp14:textId="77777777">
      <w:pPr>
        <w:spacing w:after="240" w:line="276" w:lineRule="auto"/>
        <w:jc w:val="left"/>
        <w:rPr>
          <w:rFonts w:ascii="Calibri" w:hAnsi="Calibri" w:eastAsia="Calibri" w:cs="Calibri" w:asciiTheme="majorAscii" w:hAnsiTheme="majorAscii" w:eastAsiaTheme="majorAscii" w:cstheme="majorAscii"/>
          <w:color w:val="000000" w:themeColor="text1" w:themeTint="FF" w:themeShade="FF"/>
          <w:sz w:val="22"/>
          <w:szCs w:val="22"/>
        </w:rPr>
      </w:pPr>
      <w:r w:rsidRPr="6E348F83" w:rsidR="6E348F83">
        <w:rPr>
          <w:rFonts w:ascii="Calibri" w:hAnsi="Calibri" w:eastAsia="Calibri" w:cs="Calibri" w:asciiTheme="majorAscii" w:hAnsiTheme="majorAscii" w:eastAsiaTheme="majorAscii" w:cstheme="majorAscii"/>
          <w:color w:val="000000" w:themeColor="text1" w:themeTint="FF" w:themeShade="FF"/>
          <w:sz w:val="22"/>
          <w:szCs w:val="22"/>
        </w:rPr>
        <w:t>Regardless of where you are in your personal career "quest," MiCareerQuest provides a great opportunity for you to talk to professionals who love what they do for a living. Ask employers about their career paths and how/why they decided to go into their respective fields. Are there patterns to their stories that can help you on your career path? There are so many other interesting and important questions than just "How much money do you make?"</w:t>
      </w:r>
    </w:p>
    <w:p xmlns:wp14="http://schemas.microsoft.com/office/word/2010/wordml" w:rsidP="6E348F83" w14:paraId="632765D4" wp14:textId="77777777">
      <w:pPr>
        <w:pStyle w:val="Heading2"/>
        <w:spacing w:before="160" w:after="80" w:line="240" w:lineRule="auto"/>
        <w:jc w:val="left"/>
        <w:rPr>
          <w:rFonts w:ascii="Calibri" w:hAnsi="Calibri" w:eastAsia="Calibri" w:cs="Calibri" w:asciiTheme="majorAscii" w:hAnsiTheme="majorAscii" w:eastAsiaTheme="majorAscii" w:cstheme="majorAscii"/>
          <w:color w:val="BA0C2F"/>
          <w:sz w:val="28"/>
          <w:szCs w:val="28"/>
        </w:rPr>
      </w:pPr>
      <w:r w:rsidRPr="6E348F83" w:rsidR="6E348F83">
        <w:rPr>
          <w:rFonts w:ascii="Calibri" w:hAnsi="Calibri" w:eastAsia="Calibri" w:cs="Calibri" w:asciiTheme="majorAscii" w:hAnsiTheme="majorAscii" w:eastAsiaTheme="majorAscii" w:cstheme="majorAscii"/>
          <w:color w:val="BA0C2F"/>
          <w:sz w:val="28"/>
          <w:szCs w:val="28"/>
        </w:rPr>
        <w:t>Teachers:</w:t>
      </w:r>
    </w:p>
    <w:p xmlns:wp14="http://schemas.microsoft.com/office/word/2010/wordml" w:rsidP="6E348F83" w14:paraId="2E1E1E51" wp14:textId="77777777">
      <w:pPr>
        <w:spacing w:after="240" w:line="276" w:lineRule="auto"/>
        <w:jc w:val="left"/>
        <w:rPr>
          <w:rFonts w:ascii="Calibri" w:hAnsi="Calibri" w:eastAsia="Calibri" w:cs="Calibri" w:asciiTheme="majorAscii" w:hAnsiTheme="majorAscii" w:eastAsiaTheme="majorAscii" w:cstheme="majorAscii"/>
          <w:color w:val="000000" w:themeColor="text1" w:themeTint="FF" w:themeShade="FF"/>
          <w:sz w:val="22"/>
          <w:szCs w:val="22"/>
        </w:rPr>
      </w:pPr>
      <w:r w:rsidRPr="6E348F83" w:rsidR="6E348F83">
        <w:rPr>
          <w:rFonts w:ascii="Calibri" w:hAnsi="Calibri" w:eastAsia="Calibri" w:cs="Calibri" w:asciiTheme="majorAscii" w:hAnsiTheme="majorAscii" w:eastAsiaTheme="majorAscii" w:cstheme="majorAscii"/>
          <w:color w:val="000000" w:themeColor="text1" w:themeTint="FF" w:themeShade="FF"/>
          <w:sz w:val="22"/>
          <w:szCs w:val="22"/>
        </w:rPr>
        <w:t>Try to let students brainstorm meaningful questions on their own. However, if they hit a snag, use this document as a reference to help them out. Here are some questions you'll want them to explore:</w:t>
      </w:r>
    </w:p>
    <w:p xmlns:wp14="http://schemas.microsoft.com/office/word/2010/wordml" w:rsidP="6E348F83" w14:paraId="532069EA" wp14:textId="77777777">
      <w:pPr>
        <w:pStyle w:val="Heading1"/>
        <w:spacing w:after="240" w:line="240" w:lineRule="auto"/>
        <w:jc w:val="left"/>
        <w:rPr>
          <w:rFonts w:ascii="Calibri" w:hAnsi="Calibri" w:eastAsia="Calibri" w:cs="Calibri" w:asciiTheme="majorAscii" w:hAnsiTheme="majorAscii" w:eastAsiaTheme="majorAscii" w:cstheme="majorAscii"/>
        </w:rPr>
      </w:pPr>
      <w:r w:rsidRPr="6E348F83" w:rsidR="6E348F83">
        <w:rPr>
          <w:rFonts w:ascii="Calibri" w:hAnsi="Calibri" w:eastAsia="Calibri" w:cs="Calibri" w:asciiTheme="majorAscii" w:hAnsiTheme="majorAscii" w:eastAsiaTheme="majorAscii" w:cstheme="majorAscii"/>
        </w:rPr>
        <w:t>15 Essential Questions</w:t>
      </w:r>
    </w:p>
    <w:p xmlns:wp14="http://schemas.microsoft.com/office/word/2010/wordml" w:rsidP="6E348F83" w14:paraId="2D34912E" wp14:textId="77777777">
      <w:pPr>
        <w:spacing w:after="320" w:line="276" w:lineRule="auto"/>
        <w:jc w:val="left"/>
        <w:rPr>
          <w:rFonts w:ascii="Calibri" w:hAnsi="Calibri" w:eastAsia="Calibri" w:cs="Calibri" w:asciiTheme="majorAscii" w:hAnsiTheme="majorAscii" w:eastAsiaTheme="majorAscii" w:cstheme="majorAscii"/>
          <w:color w:val="000000" w:themeColor="text1" w:themeTint="FF" w:themeShade="FF"/>
          <w:sz w:val="22"/>
          <w:szCs w:val="22"/>
        </w:rPr>
      </w:pPr>
      <w:r w:rsidRPr="6E348F83" w:rsidR="6E348F83">
        <w:rPr>
          <w:rFonts w:ascii="Calibri" w:hAnsi="Calibri" w:eastAsia="Calibri" w:cs="Calibri" w:asciiTheme="majorAscii" w:hAnsiTheme="majorAscii" w:eastAsiaTheme="majorAscii" w:cstheme="majorAscii"/>
          <w:color w:val="000000" w:themeColor="text1" w:themeTint="FF" w:themeShade="FF"/>
          <w:sz w:val="22"/>
          <w:szCs w:val="22"/>
        </w:rPr>
        <w:t>Use these questions as a starting point for meaningful conversations with employers at MiCareerQuest. Feel free to adapt them based on your interests and the specific career you're exploring.</w:t>
      </w:r>
    </w:p>
    <w:p xmlns:wp14="http://schemas.microsoft.com/office/word/2010/wordml" w:rsidP="6E348F83" w14:paraId="27BE294C" wp14:textId="77777777">
      <w:pPr>
        <w:spacing w:after="160" w:line="276" w:lineRule="auto"/>
        <w:ind w:left="400" w:hanging="300"/>
        <w:rPr>
          <w:rFonts w:ascii="Calibri" w:hAnsi="Calibri" w:eastAsia="Calibri" w:cs="Calibri" w:asciiTheme="majorAscii" w:hAnsiTheme="majorAscii" w:eastAsiaTheme="majorAscii" w:cstheme="majorAscii"/>
          <w:color w:val="000000" w:themeColor="text1" w:themeTint="FF" w:themeShade="FF"/>
          <w:sz w:val="22"/>
          <w:szCs w:val="22"/>
        </w:rPr>
      </w:pPr>
      <w:r w:rsidRPr="6E348F83" w:rsidR="6E348F83">
        <w:rPr>
          <w:rFonts w:ascii="Calibri" w:hAnsi="Calibri" w:eastAsia="Calibri" w:cs="Calibri" w:asciiTheme="majorAscii" w:hAnsiTheme="majorAscii" w:eastAsiaTheme="majorAscii" w:cstheme="majorAscii"/>
          <w:sz w:val="22"/>
          <w:szCs w:val="22"/>
        </w:rPr>
        <w:t xml:space="preserve">1. </w:t>
      </w:r>
      <w:r w:rsidRPr="6E348F83" w:rsidR="6E348F83">
        <w:rPr>
          <w:rFonts w:ascii="Calibri" w:hAnsi="Calibri" w:eastAsia="Calibri" w:cs="Calibri" w:asciiTheme="majorAscii" w:hAnsiTheme="majorAscii" w:eastAsiaTheme="majorAscii" w:cstheme="majorAscii"/>
          <w:color w:val="000000" w:themeColor="text1" w:themeTint="FF" w:themeShade="FF"/>
          <w:sz w:val="22"/>
          <w:szCs w:val="22"/>
        </w:rPr>
        <w:t>When did you decide to pursue a career in this field?</w:t>
      </w:r>
    </w:p>
    <w:p xmlns:wp14="http://schemas.microsoft.com/office/word/2010/wordml" w:rsidP="6E348F83" w14:paraId="4EDB9FB6" wp14:textId="77777777">
      <w:pPr>
        <w:spacing w:after="160" w:line="276" w:lineRule="auto"/>
        <w:ind w:left="400" w:hanging="300"/>
        <w:rPr>
          <w:rFonts w:ascii="Calibri" w:hAnsi="Calibri" w:eastAsia="Calibri" w:cs="Calibri" w:asciiTheme="majorAscii" w:hAnsiTheme="majorAscii" w:eastAsiaTheme="majorAscii" w:cstheme="majorAscii"/>
          <w:color w:val="000000" w:themeColor="text1" w:themeTint="FF" w:themeShade="FF"/>
          <w:sz w:val="22"/>
          <w:szCs w:val="22"/>
        </w:rPr>
      </w:pPr>
      <w:r w:rsidRPr="6E348F83" w:rsidR="6E348F83">
        <w:rPr>
          <w:rFonts w:ascii="Calibri" w:hAnsi="Calibri" w:eastAsia="Calibri" w:cs="Calibri" w:asciiTheme="majorAscii" w:hAnsiTheme="majorAscii" w:eastAsiaTheme="majorAscii" w:cstheme="majorAscii"/>
          <w:sz w:val="22"/>
          <w:szCs w:val="22"/>
        </w:rPr>
        <w:t xml:space="preserve">2. </w:t>
      </w:r>
      <w:r w:rsidRPr="6E348F83" w:rsidR="6E348F83">
        <w:rPr>
          <w:rFonts w:ascii="Calibri" w:hAnsi="Calibri" w:eastAsia="Calibri" w:cs="Calibri" w:asciiTheme="majorAscii" w:hAnsiTheme="majorAscii" w:eastAsiaTheme="majorAscii" w:cstheme="majorAscii"/>
          <w:color w:val="000000" w:themeColor="text1" w:themeTint="FF" w:themeShade="FF"/>
          <w:sz w:val="22"/>
          <w:szCs w:val="22"/>
        </w:rPr>
        <w:t>What other jobs did you consider before deciding on this one?</w:t>
      </w:r>
    </w:p>
    <w:p xmlns:wp14="http://schemas.microsoft.com/office/word/2010/wordml" w:rsidP="6E348F83" w14:paraId="2C2AD72B" wp14:textId="77777777">
      <w:pPr>
        <w:spacing w:after="160" w:line="276" w:lineRule="auto"/>
        <w:ind w:left="400" w:hanging="300"/>
        <w:rPr>
          <w:rFonts w:ascii="Calibri" w:hAnsi="Calibri" w:eastAsia="Calibri" w:cs="Calibri" w:asciiTheme="majorAscii" w:hAnsiTheme="majorAscii" w:eastAsiaTheme="majorAscii" w:cstheme="majorAscii"/>
          <w:color w:val="000000" w:themeColor="text1" w:themeTint="FF" w:themeShade="FF"/>
          <w:sz w:val="22"/>
          <w:szCs w:val="22"/>
        </w:rPr>
      </w:pPr>
      <w:r w:rsidRPr="6E348F83" w:rsidR="6E348F83">
        <w:rPr>
          <w:rFonts w:ascii="Calibri" w:hAnsi="Calibri" w:eastAsia="Calibri" w:cs="Calibri" w:asciiTheme="majorAscii" w:hAnsiTheme="majorAscii" w:eastAsiaTheme="majorAscii" w:cstheme="majorAscii"/>
          <w:sz w:val="22"/>
          <w:szCs w:val="22"/>
        </w:rPr>
        <w:t xml:space="preserve">3. </w:t>
      </w:r>
      <w:r w:rsidRPr="6E348F83" w:rsidR="6E348F83">
        <w:rPr>
          <w:rFonts w:ascii="Calibri" w:hAnsi="Calibri" w:eastAsia="Calibri" w:cs="Calibri" w:asciiTheme="majorAscii" w:hAnsiTheme="majorAscii" w:eastAsiaTheme="majorAscii" w:cstheme="majorAscii"/>
          <w:color w:val="000000" w:themeColor="text1" w:themeTint="FF" w:themeShade="FF"/>
          <w:sz w:val="22"/>
          <w:szCs w:val="22"/>
        </w:rPr>
        <w:t>What skills and education are required for your current position?</w:t>
      </w:r>
    </w:p>
    <w:p xmlns:wp14="http://schemas.microsoft.com/office/word/2010/wordml" w:rsidP="6E348F83" w14:paraId="31CB1D91" wp14:textId="77777777">
      <w:pPr>
        <w:spacing w:after="160" w:line="276" w:lineRule="auto"/>
        <w:ind w:left="400" w:hanging="300"/>
        <w:rPr>
          <w:rFonts w:ascii="Calibri" w:hAnsi="Calibri" w:eastAsia="Calibri" w:cs="Calibri" w:asciiTheme="majorAscii" w:hAnsiTheme="majorAscii" w:eastAsiaTheme="majorAscii" w:cstheme="majorAscii"/>
          <w:color w:val="000000" w:themeColor="text1" w:themeTint="FF" w:themeShade="FF"/>
          <w:sz w:val="22"/>
          <w:szCs w:val="22"/>
        </w:rPr>
      </w:pPr>
      <w:r w:rsidRPr="6E348F83" w:rsidR="6E348F83">
        <w:rPr>
          <w:rFonts w:ascii="Calibri" w:hAnsi="Calibri" w:eastAsia="Calibri" w:cs="Calibri" w:asciiTheme="majorAscii" w:hAnsiTheme="majorAscii" w:eastAsiaTheme="majorAscii" w:cstheme="majorAscii"/>
          <w:sz w:val="22"/>
          <w:szCs w:val="22"/>
        </w:rPr>
        <w:t xml:space="preserve">4. </w:t>
      </w:r>
      <w:r w:rsidRPr="6E348F83" w:rsidR="6E348F83">
        <w:rPr>
          <w:rFonts w:ascii="Calibri" w:hAnsi="Calibri" w:eastAsia="Calibri" w:cs="Calibri" w:asciiTheme="majorAscii" w:hAnsiTheme="majorAscii" w:eastAsiaTheme="majorAscii" w:cstheme="majorAscii"/>
          <w:color w:val="000000" w:themeColor="text1" w:themeTint="FF" w:themeShade="FF"/>
          <w:sz w:val="22"/>
          <w:szCs w:val="22"/>
        </w:rPr>
        <w:t>What do you like most about your job?</w:t>
      </w:r>
    </w:p>
    <w:p xmlns:wp14="http://schemas.microsoft.com/office/word/2010/wordml" w:rsidP="6E348F83" w14:paraId="284435DF" wp14:textId="77777777">
      <w:pPr>
        <w:spacing w:after="160" w:line="276" w:lineRule="auto"/>
        <w:ind w:left="400" w:hanging="300"/>
        <w:rPr>
          <w:rFonts w:ascii="Calibri" w:hAnsi="Calibri" w:eastAsia="Calibri" w:cs="Calibri" w:asciiTheme="majorAscii" w:hAnsiTheme="majorAscii" w:eastAsiaTheme="majorAscii" w:cstheme="majorAscii"/>
          <w:color w:val="000000" w:themeColor="text1" w:themeTint="FF" w:themeShade="FF"/>
          <w:sz w:val="22"/>
          <w:szCs w:val="22"/>
        </w:rPr>
      </w:pPr>
      <w:r w:rsidRPr="6E348F83" w:rsidR="6E348F83">
        <w:rPr>
          <w:rFonts w:ascii="Calibri" w:hAnsi="Calibri" w:eastAsia="Calibri" w:cs="Calibri" w:asciiTheme="majorAscii" w:hAnsiTheme="majorAscii" w:eastAsiaTheme="majorAscii" w:cstheme="majorAscii"/>
          <w:sz w:val="22"/>
          <w:szCs w:val="22"/>
        </w:rPr>
        <w:t xml:space="preserve">5. </w:t>
      </w:r>
      <w:r w:rsidRPr="6E348F83" w:rsidR="6E348F83">
        <w:rPr>
          <w:rFonts w:ascii="Calibri" w:hAnsi="Calibri" w:eastAsia="Calibri" w:cs="Calibri" w:asciiTheme="majorAscii" w:hAnsiTheme="majorAscii" w:eastAsiaTheme="majorAscii" w:cstheme="majorAscii"/>
          <w:color w:val="000000" w:themeColor="text1" w:themeTint="FF" w:themeShade="FF"/>
          <w:sz w:val="22"/>
          <w:szCs w:val="22"/>
        </w:rPr>
        <w:t>What do you like least about your job?</w:t>
      </w:r>
    </w:p>
    <w:p xmlns:wp14="http://schemas.microsoft.com/office/word/2010/wordml" w:rsidP="6E348F83" w14:paraId="5FBF2058" wp14:textId="77777777">
      <w:pPr>
        <w:spacing w:after="160" w:line="276" w:lineRule="auto"/>
        <w:ind w:left="400" w:hanging="300"/>
        <w:rPr>
          <w:rFonts w:ascii="Calibri" w:hAnsi="Calibri" w:eastAsia="Calibri" w:cs="Calibri" w:asciiTheme="majorAscii" w:hAnsiTheme="majorAscii" w:eastAsiaTheme="majorAscii" w:cstheme="majorAscii"/>
          <w:color w:val="000000" w:themeColor="text1" w:themeTint="FF" w:themeShade="FF"/>
          <w:sz w:val="22"/>
          <w:szCs w:val="22"/>
        </w:rPr>
      </w:pPr>
      <w:r w:rsidRPr="6E348F83" w:rsidR="6E348F83">
        <w:rPr>
          <w:rFonts w:ascii="Calibri" w:hAnsi="Calibri" w:eastAsia="Calibri" w:cs="Calibri" w:asciiTheme="majorAscii" w:hAnsiTheme="majorAscii" w:eastAsiaTheme="majorAscii" w:cstheme="majorAscii"/>
          <w:sz w:val="22"/>
          <w:szCs w:val="22"/>
        </w:rPr>
        <w:t xml:space="preserve">6. </w:t>
      </w:r>
      <w:r w:rsidRPr="6E348F83" w:rsidR="6E348F83">
        <w:rPr>
          <w:rFonts w:ascii="Calibri" w:hAnsi="Calibri" w:eastAsia="Calibri" w:cs="Calibri" w:asciiTheme="majorAscii" w:hAnsiTheme="majorAscii" w:eastAsiaTheme="majorAscii" w:cstheme="majorAscii"/>
          <w:color w:val="000000" w:themeColor="text1" w:themeTint="FF" w:themeShade="FF"/>
          <w:sz w:val="22"/>
          <w:szCs w:val="22"/>
        </w:rPr>
        <w:t>What is a typical day like? What are your hours/days of work?</w:t>
      </w:r>
    </w:p>
    <w:p xmlns:wp14="http://schemas.microsoft.com/office/word/2010/wordml" w:rsidP="6E348F83" w14:paraId="5A06A0EF" wp14:textId="77777777">
      <w:pPr>
        <w:spacing w:after="160" w:line="276" w:lineRule="auto"/>
        <w:ind w:left="400" w:hanging="300"/>
        <w:rPr>
          <w:rFonts w:ascii="Calibri" w:hAnsi="Calibri" w:eastAsia="Calibri" w:cs="Calibri" w:asciiTheme="majorAscii" w:hAnsiTheme="majorAscii" w:eastAsiaTheme="majorAscii" w:cstheme="majorAscii"/>
          <w:color w:val="000000" w:themeColor="text1" w:themeTint="FF" w:themeShade="FF"/>
          <w:sz w:val="22"/>
          <w:szCs w:val="22"/>
        </w:rPr>
      </w:pPr>
      <w:r w:rsidRPr="6E348F83" w:rsidR="6E348F83">
        <w:rPr>
          <w:rFonts w:ascii="Calibri" w:hAnsi="Calibri" w:eastAsia="Calibri" w:cs="Calibri" w:asciiTheme="majorAscii" w:hAnsiTheme="majorAscii" w:eastAsiaTheme="majorAscii" w:cstheme="majorAscii"/>
          <w:sz w:val="22"/>
          <w:szCs w:val="22"/>
        </w:rPr>
        <w:t xml:space="preserve">7. </w:t>
      </w:r>
      <w:r w:rsidRPr="6E348F83" w:rsidR="6E348F83">
        <w:rPr>
          <w:rFonts w:ascii="Calibri" w:hAnsi="Calibri" w:eastAsia="Calibri" w:cs="Calibri" w:asciiTheme="majorAscii" w:hAnsiTheme="majorAscii" w:eastAsiaTheme="majorAscii" w:cstheme="majorAscii"/>
          <w:color w:val="000000" w:themeColor="text1" w:themeTint="FF" w:themeShade="FF"/>
          <w:sz w:val="22"/>
          <w:szCs w:val="22"/>
        </w:rPr>
        <w:t>What personal qualities or abilities are important to being successful in this job?</w:t>
      </w:r>
    </w:p>
    <w:p xmlns:wp14="http://schemas.microsoft.com/office/word/2010/wordml" w:rsidP="6E348F83" w14:paraId="2B072D06" wp14:textId="77777777">
      <w:pPr>
        <w:spacing w:after="160" w:line="276" w:lineRule="auto"/>
        <w:ind w:left="400" w:hanging="300"/>
        <w:rPr>
          <w:rFonts w:ascii="Calibri" w:hAnsi="Calibri" w:eastAsia="Calibri" w:cs="Calibri" w:asciiTheme="majorAscii" w:hAnsiTheme="majorAscii" w:eastAsiaTheme="majorAscii" w:cstheme="majorAscii"/>
          <w:color w:val="000000" w:themeColor="text1" w:themeTint="FF" w:themeShade="FF"/>
          <w:sz w:val="22"/>
          <w:szCs w:val="22"/>
        </w:rPr>
      </w:pPr>
      <w:r w:rsidRPr="6E348F83" w:rsidR="6E348F83">
        <w:rPr>
          <w:rFonts w:ascii="Calibri" w:hAnsi="Calibri" w:eastAsia="Calibri" w:cs="Calibri" w:asciiTheme="majorAscii" w:hAnsiTheme="majorAscii" w:eastAsiaTheme="majorAscii" w:cstheme="majorAscii"/>
          <w:sz w:val="22"/>
          <w:szCs w:val="22"/>
        </w:rPr>
        <w:t xml:space="preserve">8. </w:t>
      </w:r>
      <w:r w:rsidRPr="6E348F83" w:rsidR="6E348F83">
        <w:rPr>
          <w:rFonts w:ascii="Calibri" w:hAnsi="Calibri" w:eastAsia="Calibri" w:cs="Calibri" w:asciiTheme="majorAscii" w:hAnsiTheme="majorAscii" w:eastAsiaTheme="majorAscii" w:cstheme="majorAscii"/>
          <w:color w:val="000000" w:themeColor="text1" w:themeTint="FF" w:themeShade="FF"/>
          <w:sz w:val="22"/>
          <w:szCs w:val="22"/>
        </w:rPr>
        <w:t>Do you work alone or on a team most often?</w:t>
      </w:r>
    </w:p>
    <w:p xmlns:wp14="http://schemas.microsoft.com/office/word/2010/wordml" w:rsidP="6E348F83" w14:paraId="7C2DAFA7" wp14:textId="77777777">
      <w:pPr>
        <w:spacing w:after="160" w:line="276" w:lineRule="auto"/>
        <w:ind w:left="400" w:hanging="300"/>
        <w:rPr>
          <w:rFonts w:ascii="Calibri" w:hAnsi="Calibri" w:eastAsia="Calibri" w:cs="Calibri" w:asciiTheme="majorAscii" w:hAnsiTheme="majorAscii" w:eastAsiaTheme="majorAscii" w:cstheme="majorAscii"/>
          <w:color w:val="000000" w:themeColor="text1" w:themeTint="FF" w:themeShade="FF"/>
          <w:sz w:val="22"/>
          <w:szCs w:val="22"/>
        </w:rPr>
      </w:pPr>
      <w:r w:rsidRPr="6E348F83" w:rsidR="6E348F83">
        <w:rPr>
          <w:rFonts w:ascii="Calibri" w:hAnsi="Calibri" w:eastAsia="Calibri" w:cs="Calibri" w:asciiTheme="majorAscii" w:hAnsiTheme="majorAscii" w:eastAsiaTheme="majorAscii" w:cstheme="majorAscii"/>
          <w:sz w:val="22"/>
          <w:szCs w:val="22"/>
        </w:rPr>
        <w:t xml:space="preserve">9. </w:t>
      </w:r>
      <w:r w:rsidRPr="6E348F83" w:rsidR="6E348F83">
        <w:rPr>
          <w:rFonts w:ascii="Calibri" w:hAnsi="Calibri" w:eastAsia="Calibri" w:cs="Calibri" w:asciiTheme="majorAscii" w:hAnsiTheme="majorAscii" w:eastAsiaTheme="majorAscii" w:cstheme="majorAscii"/>
          <w:color w:val="000000" w:themeColor="text1" w:themeTint="FF" w:themeShade="FF"/>
          <w:sz w:val="22"/>
          <w:szCs w:val="22"/>
        </w:rPr>
        <w:t>What can cause stress in this job?</w:t>
      </w:r>
    </w:p>
    <w:p xmlns:wp14="http://schemas.microsoft.com/office/word/2010/wordml" w:rsidP="6E348F83" w14:paraId="6D6E61C6" wp14:textId="77777777">
      <w:pPr>
        <w:spacing w:after="160" w:line="276" w:lineRule="auto"/>
        <w:ind w:left="400" w:hanging="300"/>
        <w:rPr>
          <w:rFonts w:ascii="Calibri" w:hAnsi="Calibri" w:eastAsia="Calibri" w:cs="Calibri" w:asciiTheme="majorAscii" w:hAnsiTheme="majorAscii" w:eastAsiaTheme="majorAscii" w:cstheme="majorAscii"/>
          <w:color w:val="000000" w:themeColor="text1" w:themeTint="FF" w:themeShade="FF"/>
          <w:sz w:val="22"/>
          <w:szCs w:val="22"/>
        </w:rPr>
      </w:pPr>
      <w:r w:rsidRPr="6E348F83" w:rsidR="6E348F83">
        <w:rPr>
          <w:rFonts w:ascii="Calibri" w:hAnsi="Calibri" w:eastAsia="Calibri" w:cs="Calibri" w:asciiTheme="majorAscii" w:hAnsiTheme="majorAscii" w:eastAsiaTheme="majorAscii" w:cstheme="majorAscii"/>
          <w:sz w:val="22"/>
          <w:szCs w:val="22"/>
        </w:rPr>
        <w:t xml:space="preserve">10. </w:t>
      </w:r>
      <w:r w:rsidRPr="6E348F83" w:rsidR="6E348F83">
        <w:rPr>
          <w:rFonts w:ascii="Calibri" w:hAnsi="Calibri" w:eastAsia="Calibri" w:cs="Calibri" w:asciiTheme="majorAscii" w:hAnsiTheme="majorAscii" w:eastAsiaTheme="majorAscii" w:cstheme="majorAscii"/>
          <w:color w:val="000000" w:themeColor="text1" w:themeTint="FF" w:themeShade="FF"/>
          <w:sz w:val="22"/>
          <w:szCs w:val="22"/>
        </w:rPr>
        <w:t>What is your perception of the job outlook for this career field?</w:t>
      </w:r>
    </w:p>
    <w:p xmlns:wp14="http://schemas.microsoft.com/office/word/2010/wordml" w:rsidP="6E348F83" w14:paraId="47D5467E" wp14:textId="77777777">
      <w:pPr>
        <w:spacing w:after="160" w:line="276" w:lineRule="auto"/>
        <w:ind w:left="400" w:hanging="300"/>
        <w:rPr>
          <w:rFonts w:ascii="Calibri" w:hAnsi="Calibri" w:eastAsia="Calibri" w:cs="Calibri" w:asciiTheme="majorAscii" w:hAnsiTheme="majorAscii" w:eastAsiaTheme="majorAscii" w:cstheme="majorAscii"/>
          <w:color w:val="000000" w:themeColor="text1" w:themeTint="FF" w:themeShade="FF"/>
          <w:sz w:val="22"/>
          <w:szCs w:val="22"/>
        </w:rPr>
      </w:pPr>
      <w:r w:rsidRPr="6E348F83" w:rsidR="6E348F83">
        <w:rPr>
          <w:rFonts w:ascii="Calibri" w:hAnsi="Calibri" w:eastAsia="Calibri" w:cs="Calibri" w:asciiTheme="majorAscii" w:hAnsiTheme="majorAscii" w:eastAsiaTheme="majorAscii" w:cstheme="majorAscii"/>
          <w:sz w:val="22"/>
          <w:szCs w:val="22"/>
        </w:rPr>
        <w:t xml:space="preserve">11. </w:t>
      </w:r>
      <w:r w:rsidRPr="6E348F83" w:rsidR="6E348F83">
        <w:rPr>
          <w:rFonts w:ascii="Calibri" w:hAnsi="Calibri" w:eastAsia="Calibri" w:cs="Calibri" w:asciiTheme="majorAscii" w:hAnsiTheme="majorAscii" w:eastAsiaTheme="majorAscii" w:cstheme="majorAscii"/>
          <w:color w:val="000000" w:themeColor="text1" w:themeTint="FF" w:themeShade="FF"/>
          <w:sz w:val="22"/>
          <w:szCs w:val="22"/>
        </w:rPr>
        <w:t>What are some of the surprises you have had in this job?</w:t>
      </w:r>
    </w:p>
    <w:p xmlns:wp14="http://schemas.microsoft.com/office/word/2010/wordml" w:rsidP="6E348F83" w14:paraId="001DD7D4" wp14:textId="77777777">
      <w:pPr>
        <w:spacing w:after="160" w:line="276" w:lineRule="auto"/>
        <w:ind w:left="400" w:hanging="300"/>
        <w:rPr>
          <w:rFonts w:ascii="Calibri" w:hAnsi="Calibri" w:eastAsia="Calibri" w:cs="Calibri" w:asciiTheme="majorAscii" w:hAnsiTheme="majorAscii" w:eastAsiaTheme="majorAscii" w:cstheme="majorAscii"/>
          <w:color w:val="000000" w:themeColor="text1" w:themeTint="FF" w:themeShade="FF"/>
          <w:sz w:val="22"/>
          <w:szCs w:val="22"/>
        </w:rPr>
      </w:pPr>
      <w:r w:rsidRPr="6E348F83" w:rsidR="6E348F83">
        <w:rPr>
          <w:rFonts w:ascii="Calibri" w:hAnsi="Calibri" w:eastAsia="Calibri" w:cs="Calibri" w:asciiTheme="majorAscii" w:hAnsiTheme="majorAscii" w:eastAsiaTheme="majorAscii" w:cstheme="majorAscii"/>
          <w:sz w:val="22"/>
          <w:szCs w:val="22"/>
        </w:rPr>
        <w:t xml:space="preserve">12. </w:t>
      </w:r>
      <w:r w:rsidRPr="6E348F83" w:rsidR="6E348F83">
        <w:rPr>
          <w:rFonts w:ascii="Calibri" w:hAnsi="Calibri" w:eastAsia="Calibri" w:cs="Calibri" w:asciiTheme="majorAscii" w:hAnsiTheme="majorAscii" w:eastAsiaTheme="majorAscii" w:cstheme="majorAscii"/>
          <w:color w:val="000000" w:themeColor="text1" w:themeTint="FF" w:themeShade="FF"/>
          <w:sz w:val="22"/>
          <w:szCs w:val="22"/>
        </w:rPr>
        <w:t>Were you employed in another profession before coming into this position?</w:t>
      </w:r>
    </w:p>
    <w:p xmlns:wp14="http://schemas.microsoft.com/office/word/2010/wordml" w:rsidP="6E348F83" w14:paraId="39DF64B9" wp14:textId="77777777">
      <w:pPr>
        <w:spacing w:after="160" w:line="276" w:lineRule="auto"/>
        <w:ind w:left="400" w:hanging="300"/>
        <w:rPr>
          <w:rFonts w:ascii="Calibri" w:hAnsi="Calibri" w:eastAsia="Calibri" w:cs="Calibri" w:asciiTheme="majorAscii" w:hAnsiTheme="majorAscii" w:eastAsiaTheme="majorAscii" w:cstheme="majorAscii"/>
          <w:color w:val="000000" w:themeColor="text1" w:themeTint="FF" w:themeShade="FF"/>
          <w:sz w:val="22"/>
          <w:szCs w:val="22"/>
        </w:rPr>
      </w:pPr>
      <w:r w:rsidRPr="6E348F83" w:rsidR="6E348F83">
        <w:rPr>
          <w:rFonts w:ascii="Calibri" w:hAnsi="Calibri" w:eastAsia="Calibri" w:cs="Calibri" w:asciiTheme="majorAscii" w:hAnsiTheme="majorAscii" w:eastAsiaTheme="majorAscii" w:cstheme="majorAscii"/>
          <w:sz w:val="22"/>
          <w:szCs w:val="22"/>
        </w:rPr>
        <w:t xml:space="preserve">13. </w:t>
      </w:r>
      <w:r w:rsidRPr="6E348F83" w:rsidR="6E348F83">
        <w:rPr>
          <w:rFonts w:ascii="Calibri" w:hAnsi="Calibri" w:eastAsia="Calibri" w:cs="Calibri" w:asciiTheme="majorAscii" w:hAnsiTheme="majorAscii" w:eastAsiaTheme="majorAscii" w:cstheme="majorAscii"/>
          <w:color w:val="000000" w:themeColor="text1" w:themeTint="FF" w:themeShade="FF"/>
          <w:sz w:val="22"/>
          <w:szCs w:val="22"/>
        </w:rPr>
        <w:t>If so, why did you change professions?</w:t>
      </w:r>
    </w:p>
    <w:p xmlns:wp14="http://schemas.microsoft.com/office/word/2010/wordml" w:rsidP="6E348F83" w14:paraId="230001AC" wp14:textId="77777777">
      <w:pPr>
        <w:spacing w:after="160" w:line="276" w:lineRule="auto"/>
        <w:ind w:left="400" w:hanging="300"/>
        <w:rPr>
          <w:rFonts w:ascii="Calibri" w:hAnsi="Calibri" w:eastAsia="Calibri" w:cs="Calibri" w:asciiTheme="majorAscii" w:hAnsiTheme="majorAscii" w:eastAsiaTheme="majorAscii" w:cstheme="majorAscii"/>
          <w:color w:val="000000" w:themeColor="text1" w:themeTint="FF" w:themeShade="FF"/>
          <w:sz w:val="22"/>
          <w:szCs w:val="22"/>
        </w:rPr>
      </w:pPr>
      <w:r w:rsidRPr="6E348F83" w:rsidR="6E348F83">
        <w:rPr>
          <w:rFonts w:ascii="Calibri" w:hAnsi="Calibri" w:eastAsia="Calibri" w:cs="Calibri" w:asciiTheme="majorAscii" w:hAnsiTheme="majorAscii" w:eastAsiaTheme="majorAscii" w:cstheme="majorAscii"/>
          <w:sz w:val="22"/>
          <w:szCs w:val="22"/>
        </w:rPr>
        <w:t xml:space="preserve">14. </w:t>
      </w:r>
      <w:r w:rsidRPr="6E348F83" w:rsidR="6E348F83">
        <w:rPr>
          <w:rFonts w:ascii="Calibri" w:hAnsi="Calibri" w:eastAsia="Calibri" w:cs="Calibri" w:asciiTheme="majorAscii" w:hAnsiTheme="majorAscii" w:eastAsiaTheme="majorAscii" w:cstheme="majorAscii"/>
          <w:color w:val="000000" w:themeColor="text1" w:themeTint="FF" w:themeShade="FF"/>
          <w:sz w:val="22"/>
          <w:szCs w:val="22"/>
        </w:rPr>
        <w:t>What kind of training do companies like yours provide incoming employees? What skills are you expected to have learned beforehand?</w:t>
      </w:r>
    </w:p>
    <w:p xmlns:wp14="http://schemas.microsoft.com/office/word/2010/wordml" w:rsidP="6E348F83" w14:paraId="191CA125" wp14:textId="77777777">
      <w:pPr>
        <w:spacing w:after="160" w:line="276" w:lineRule="auto"/>
        <w:ind w:left="400" w:hanging="300"/>
        <w:rPr>
          <w:rFonts w:ascii="Calibri" w:hAnsi="Calibri" w:eastAsia="Calibri" w:cs="Calibri" w:asciiTheme="majorAscii" w:hAnsiTheme="majorAscii" w:eastAsiaTheme="majorAscii" w:cstheme="majorAscii"/>
          <w:color w:val="000000" w:themeColor="text1" w:themeTint="FF" w:themeShade="FF"/>
          <w:sz w:val="22"/>
          <w:szCs w:val="22"/>
        </w:rPr>
      </w:pPr>
      <w:r w:rsidRPr="6E348F83" w:rsidR="6E348F83">
        <w:rPr>
          <w:rFonts w:ascii="Calibri" w:hAnsi="Calibri" w:eastAsia="Calibri" w:cs="Calibri" w:asciiTheme="majorAscii" w:hAnsiTheme="majorAscii" w:eastAsiaTheme="majorAscii" w:cstheme="majorAscii"/>
          <w:sz w:val="22"/>
          <w:szCs w:val="22"/>
        </w:rPr>
        <w:t xml:space="preserve">15. </w:t>
      </w:r>
      <w:r w:rsidRPr="6E348F83" w:rsidR="6E348F83">
        <w:rPr>
          <w:rFonts w:ascii="Calibri" w:hAnsi="Calibri" w:eastAsia="Calibri" w:cs="Calibri" w:asciiTheme="majorAscii" w:hAnsiTheme="majorAscii" w:eastAsiaTheme="majorAscii" w:cstheme="majorAscii"/>
          <w:color w:val="000000" w:themeColor="text1" w:themeTint="FF" w:themeShade="FF"/>
          <w:sz w:val="22"/>
          <w:szCs w:val="22"/>
        </w:rPr>
        <w:t>What advice would you give to those considering this same career?</w:t>
      </w:r>
    </w:p>
    <w:sectPr w:rsidRPr="0006063C" w:rsidR="00FC693F" w:rsidSect="00034616">
      <w:headerReference w:type="default" r:id="rId9"/>
      <w:footerReference w:type="default" r:id="rId10"/>
      <w:pgSz w:w="11906" w:h="16838" w:orient="portrait"/>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xmlns:wp14="http://schemas.microsoft.com/office/word/2010/wordml" w:rsidP="6E348F83" w14:paraId="03C86EC9" wp14:textId="06A8C3B0">
    <w:pPr>
      <w:pStyle w:val="Footer"/>
      <w:jc w:val="center"/>
      <w:rPr>
        <w:rFonts w:ascii="Aptos" w:hAnsi="Aptos"/>
        <w:color w:val="44546A"/>
        <w:sz w:val="18"/>
        <w:szCs w:val="18"/>
      </w:rP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a="http://schemas.openxmlformats.org/drawingml/2006/main" xmlns:pic="http://schemas.openxmlformats.org/drawingml/2006/picture" xmlns:a14="http://schemas.microsoft.com/office/drawing/2010/main" mc:Ignorable="w14 wp14">
  <w:p xmlns:wp14="http://schemas.microsoft.com/office/word/2010/wordml" w:rsidP="6E348F83" w14:paraId="5BCBE834" wp14:textId="027D703E">
    <w:pPr>
      <w:pStyle w:val="Header"/>
      <w:jc w:val="right"/>
    </w:pPr>
    <w:r w:rsidR="6E348F83">
      <w:drawing>
        <wp:inline xmlns:wp14="http://schemas.microsoft.com/office/word/2010/wordprocessingDrawing" wp14:editId="6342B431" wp14:anchorId="088CAA3F">
          <wp:extent cx="2138741" cy="419100"/>
          <wp:effectExtent l="0" t="0" r="0" b="0"/>
          <wp:docPr id="171391464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13914643" name="Picture 1713914643"/>
                  <pic:cNvPicPr/>
                </pic:nvPicPr>
                <pic:blipFill>
                  <a:blip xmlns:r="http://schemas.openxmlformats.org/officeDocument/2006/relationships" r:embed="rId1943848201">
                    <a:extLst>
                      <a:ext uri="{28A0092B-C50C-407E-A947-70E740481C1C}">
                        <a14:useLocalDpi xmlns:a14="http://schemas.microsoft.com/office/drawing/2010/main"/>
                      </a:ext>
                    </a:extLst>
                  </a:blip>
                  <a:stretch>
                    <a:fillRect/>
                  </a:stretch>
                </pic:blipFill>
                <pic:spPr>
                  <a:xfrm rot="0">
                    <a:off x="0" y="0"/>
                    <a:ext cx="2138741" cy="4191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displayBackgroundShape/>
  <w:proofState w:spelling="clean" w:grammar="dirty"/>
  <w:trackRevisions w:val="false"/>
  <w:defaultTabStop w:val="720"/>
  <w:characterSpacingControl w:val="doNotCompress"/>
  <w:savePreviewPicture/>
  <w:compat>
    <w:useFELayout/>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compatibilityMode" w:uri="http://schemas.microsoft.com/office/word" w:val="15"/>
  </w:compat>
  <w:rsids>
    <w:rsidRoot w:val="00B47730"/>
    <w:rsid w:val="00034616"/>
    <w:rsid w:val="0006063C"/>
    <w:rsid w:val="0015074B"/>
    <w:rsid w:val="0029639D"/>
    <w:rsid w:val="00326F90"/>
    <w:rsid w:val="00AA1D8D"/>
    <w:rsid w:val="00B47730"/>
    <w:rsid w:val="00CB0664"/>
    <w:rsid w:val="00E4BC54"/>
    <w:rsid w:val="00FC693F"/>
    <w:rsid w:val="31827AAB"/>
    <w:rsid w:val="64A2DE37"/>
    <w:rsid w:val="64A2DE37"/>
    <w:rsid w:val="6E348F83"/>
    <w:rsid w:val="72899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10EB6FA6-E526-4A66-9829-412054BBB4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spacing w:line="240" w:lineRule="auto"/>
    </w:pPr>
    <w:rPr>
      <w:rFonts w:ascii="Aptos" w:hAnsi="Aptos" w:eastAsia="Aptos" w:cs="Aptos"/>
      <w:b w:val="0"/>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line="240" w:lineRule="auto"/>
      <w:outlineLvl w:val="0"/>
    </w:pPr>
    <w:rPr>
      <w:rFonts w:ascii="Aptos Display" w:hAnsi="Aptos Display" w:eastAsia="Aptos Display" w:cs="Aptos Display" w:asciiTheme="majorHAnsi" w:hAnsiTheme="majorHAnsi" w:eastAsiaTheme="majorEastAsia" w:cstheme="majorBidi"/>
      <w:b w:val="0"/>
      <w:bCs/>
      <w:color w:val="2F5496"/>
      <w:sz w:val="40"/>
      <w:szCs w:val="28"/>
    </w:rPr>
  </w:style>
  <w:style w:type="paragraph" w:styleId="Heading2">
    <w:name w:val="heading 2"/>
    <w:basedOn w:val="Normal"/>
    <w:next w:val="Normal"/>
    <w:link w:val="Heading2Char"/>
    <w:uiPriority w:val="9"/>
    <w:unhideWhenUsed/>
    <w:qFormat/>
    <w:rsid w:val="00FC693F"/>
    <w:pPr>
      <w:keepNext/>
      <w:keepLines/>
      <w:spacing w:before="200" w:after="0" w:line="240" w:lineRule="auto"/>
      <w:outlineLvl w:val="1"/>
    </w:pPr>
    <w:rPr>
      <w:rFonts w:ascii="Aptos Display" w:hAnsi="Aptos Display" w:eastAsia="Aptos Display" w:cs="Aptos Display" w:asciiTheme="majorHAnsi" w:hAnsiTheme="majorHAnsi" w:eastAsiaTheme="majorEastAsia" w:cstheme="majorBidi"/>
      <w:b w:val="0"/>
      <w:bCs/>
      <w:color w:val="2F5496"/>
      <w:sz w:val="32"/>
      <w:szCs w:val="26"/>
    </w:rPr>
  </w:style>
  <w:style w:type="paragraph" w:styleId="Heading3">
    <w:name w:val="heading 3"/>
    <w:basedOn w:val="Normal"/>
    <w:next w:val="Normal"/>
    <w:link w:val="Heading3Char"/>
    <w:uiPriority w:val="9"/>
    <w:unhideWhenUsed/>
    <w:qFormat/>
    <w:rsid w:val="00FC693F"/>
    <w:pPr>
      <w:keepNext/>
      <w:keepLines/>
      <w:spacing w:before="200" w:after="0" w:line="240" w:lineRule="auto"/>
      <w:outlineLvl w:val="2"/>
    </w:pPr>
    <w:rPr>
      <w:rFonts w:ascii="Aptos Display" w:hAnsi="Aptos Display" w:eastAsia="Aptos Display" w:cs="Aptos Display" w:asciiTheme="majorHAnsi" w:hAnsiTheme="majorHAnsi" w:eastAsiaTheme="majorEastAsia" w:cstheme="majorBidi"/>
      <w:b w:val="0"/>
      <w:bCs/>
      <w:color w:val="2F5496"/>
      <w:sz w:val="28"/>
    </w:rPr>
  </w:style>
  <w:style w:type="paragraph" w:styleId="Heading4">
    <w:name w:val="heading 4"/>
    <w:basedOn w:val="Normal"/>
    <w:next w:val="Normal"/>
    <w:link w:val="Heading4Char"/>
    <w:uiPriority w:val="9"/>
    <w:semiHidden/>
    <w:unhideWhenUsed/>
    <w:qFormat/>
    <w:rsid w:val="00FC693F"/>
    <w:pPr>
      <w:keepNext/>
      <w:keepLines/>
      <w:spacing w:before="200" w:after="0" w:line="240" w:lineRule="auto"/>
      <w:outlineLvl w:val="3"/>
    </w:pPr>
    <w:rPr>
      <w:rFonts w:ascii="Aptos Display" w:hAnsi="Aptos Display" w:eastAsia="Aptos Display" w:cs="Aptos Display" w:asciiTheme="majorHAnsi" w:hAnsiTheme="majorHAnsi" w:eastAsiaTheme="majorEastAsia" w:cstheme="majorBidi"/>
      <w:b w:val="0"/>
      <w:bCs/>
      <w:i/>
      <w:iCs/>
      <w:color w:val="2F5496"/>
      <w:sz w:val="24"/>
    </w:rPr>
  </w:style>
  <w:style w:type="paragraph" w:styleId="Heading5">
    <w:name w:val="heading 5"/>
    <w:basedOn w:val="Normal"/>
    <w:next w:val="Normal"/>
    <w:link w:val="Heading5Char"/>
    <w:uiPriority w:val="9"/>
    <w:semiHidden/>
    <w:unhideWhenUsed/>
    <w:qFormat/>
    <w:rsid w:val="00FC693F"/>
    <w:pPr>
      <w:keepNext/>
      <w:keepLines/>
      <w:spacing w:before="200" w:after="0" w:line="240" w:lineRule="auto"/>
      <w:outlineLvl w:val="4"/>
    </w:pPr>
    <w:rPr>
      <w:rFonts w:ascii="Aptos Display" w:hAnsi="Aptos Display" w:eastAsia="Aptos Display" w:cs="Aptos Display" w:asciiTheme="majorHAnsi" w:hAnsiTheme="majorHAnsi" w:eastAsiaTheme="majorEastAsia" w:cstheme="majorBidi"/>
      <w:b w:val="0"/>
      <w:color w:val="2F5496"/>
      <w:sz w:val="20"/>
    </w:rPr>
  </w:style>
  <w:style w:type="paragraph" w:styleId="Heading6">
    <w:name w:val="heading 6"/>
    <w:basedOn w:val="Normal"/>
    <w:next w:val="Normal"/>
    <w:link w:val="Heading6Char"/>
    <w:uiPriority w:val="9"/>
    <w:semiHidden/>
    <w:unhideWhenUsed/>
    <w:qFormat/>
    <w:rsid w:val="00FC693F"/>
    <w:pPr>
      <w:keepNext/>
      <w:keepLines/>
      <w:spacing w:before="200" w:after="0" w:line="240" w:lineRule="auto"/>
      <w:outlineLvl w:val="5"/>
    </w:pPr>
    <w:rPr>
      <w:rFonts w:ascii="Aptos Display" w:hAnsi="Aptos Display" w:eastAsia="Aptos Display" w:cs="Aptos Display" w:asciiTheme="majorHAnsi" w:hAnsiTheme="majorHAnsi" w:eastAsiaTheme="majorEastAsia" w:cstheme="majorBidi"/>
      <w:b w:val="0"/>
      <w:i/>
      <w:iCs/>
      <w:color w:val="2F5496"/>
      <w:sz w:val="20"/>
    </w:rPr>
  </w:style>
  <w:style w:type="paragraph" w:styleId="Heading7">
    <w:name w:val="heading 7"/>
    <w:basedOn w:val="Normal"/>
    <w:next w:val="Normal"/>
    <w:link w:val="Heading7Char"/>
    <w:uiPriority w:val="9"/>
    <w:semiHidden/>
    <w:unhideWhenUsed/>
    <w:qFormat/>
    <w:rsid w:val="00FC693F"/>
    <w:pPr>
      <w:keepNext/>
      <w:keepLines/>
      <w:spacing w:before="200" w:after="0" w:line="240" w:lineRule="auto"/>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line="240" w:lineRule="auto"/>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line="240" w:lineRule="auto"/>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pPr>
      <w:spacing w:line="240" w:lineRule="auto"/>
    </w:pPr>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Aptos Display" w:hAnsi="Aptos Display" w:eastAsia="Aptos Display" w:cs="Aptos Display" w:asciiTheme="majorHAnsi" w:hAnsiTheme="majorHAnsi" w:eastAsiaTheme="majorEastAsia" w:cstheme="majorBidi"/>
      <w:b/>
      <w:color w:val="000000"/>
      <w:spacing w:val="5"/>
      <w:kern w:val="28"/>
      <w:sz w:val="56"/>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line="240" w:lineRule="auto"/>
    </w:pPr>
    <w:rPr>
      <w:rFonts w:ascii="Aptos" w:hAnsi="Aptos" w:eastAsia="Aptos" w:cs="Aptos" w:asciiTheme="majorHAnsi" w:hAnsiTheme="majorHAnsi" w:eastAsiaTheme="majorEastAsia" w:cstheme="majorBidi"/>
      <w:b w:val="0"/>
      <w:i/>
      <w:iCs/>
      <w:color w:val="000000"/>
      <w:spacing w:val="15"/>
      <w:sz w:val="28"/>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spacing w:line="240" w:lineRule="auto"/>
      <w:ind w:left="720"/>
      <w:contextualSpacing/>
    </w:pPr>
  </w:style>
  <w:style w:type="paragraph" w:styleId="BodyText">
    <w:name w:val="Body Text"/>
    <w:basedOn w:val="Normal"/>
    <w:link w:val="BodyTextChar"/>
    <w:uiPriority w:val="99"/>
    <w:unhideWhenUsed/>
    <w:rsid w:val="00AA1D8D"/>
    <w:pPr>
      <w:spacing w:after="120" w:line="240" w:lineRule="auto"/>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24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line="240" w:lineRule="auto"/>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spacing w:line="240" w:lineRule="auto"/>
      <w:ind w:left="360" w:hanging="360"/>
      <w:contextualSpacing/>
    </w:pPr>
  </w:style>
  <w:style w:type="paragraph" w:styleId="List2">
    <w:name w:val="List 2"/>
    <w:basedOn w:val="Normal"/>
    <w:uiPriority w:val="99"/>
    <w:unhideWhenUsed/>
    <w:rsid w:val="00326F90"/>
    <w:pPr>
      <w:spacing w:line="240" w:lineRule="auto"/>
      <w:ind w:left="720" w:hanging="360"/>
      <w:contextualSpacing/>
    </w:pPr>
  </w:style>
  <w:style w:type="paragraph" w:styleId="List3">
    <w:name w:val="List 3"/>
    <w:basedOn w:val="Normal"/>
    <w:uiPriority w:val="99"/>
    <w:unhideWhenUsed/>
    <w:rsid w:val="00326F90"/>
    <w:pPr>
      <w:spacing w:line="240" w:lineRule="auto"/>
      <w:ind w:left="1080" w:hanging="360"/>
      <w:contextualSpacing/>
    </w:pPr>
  </w:style>
  <w:style w:type="paragraph" w:styleId="ListBullet">
    <w:name w:val="List Bullet"/>
    <w:basedOn w:val="Normal"/>
    <w:uiPriority w:val="99"/>
    <w:unhideWhenUsed/>
    <w:rsid w:val="00326F90"/>
    <w:pPr>
      <w:numPr>
        <w:numId w:val="1"/>
      </w:numPr>
      <w:spacing w:line="240" w:lineRule="auto"/>
      <w:contextualSpacing/>
    </w:pPr>
  </w:style>
  <w:style w:type="paragraph" w:styleId="ListBullet2">
    <w:name w:val="List Bullet 2"/>
    <w:basedOn w:val="Normal"/>
    <w:uiPriority w:val="99"/>
    <w:unhideWhenUsed/>
    <w:rsid w:val="00326F90"/>
    <w:pPr>
      <w:numPr>
        <w:numId w:val="2"/>
      </w:numPr>
      <w:spacing w:line="240" w:lineRule="auto"/>
      <w:contextualSpacing/>
    </w:pPr>
  </w:style>
  <w:style w:type="paragraph" w:styleId="ListBullet3">
    <w:name w:val="List Bullet 3"/>
    <w:basedOn w:val="Normal"/>
    <w:uiPriority w:val="99"/>
    <w:unhideWhenUsed/>
    <w:rsid w:val="00326F90"/>
    <w:pPr>
      <w:numPr>
        <w:numId w:val="3"/>
      </w:numPr>
      <w:spacing w:line="240" w:lineRule="auto"/>
      <w:contextualSpacing/>
    </w:pPr>
  </w:style>
  <w:style w:type="paragraph" w:styleId="ListNumber">
    <w:name w:val="List Number"/>
    <w:basedOn w:val="Normal"/>
    <w:uiPriority w:val="99"/>
    <w:unhideWhenUsed/>
    <w:rsid w:val="00326F90"/>
    <w:pPr>
      <w:numPr>
        <w:numId w:val="5"/>
      </w:numPr>
      <w:spacing w:line="240" w:lineRule="auto"/>
      <w:contextualSpacing/>
    </w:pPr>
  </w:style>
  <w:style w:type="paragraph" w:styleId="ListNumber2">
    <w:name w:val="List Number 2"/>
    <w:basedOn w:val="Normal"/>
    <w:uiPriority w:val="99"/>
    <w:unhideWhenUsed/>
    <w:rsid w:val="0029639D"/>
    <w:pPr>
      <w:numPr>
        <w:numId w:val="6"/>
      </w:numPr>
      <w:spacing w:line="240" w:lineRule="auto"/>
      <w:contextualSpacing/>
    </w:pPr>
  </w:style>
  <w:style w:type="paragraph" w:styleId="ListNumber3">
    <w:name w:val="List Number 3"/>
    <w:basedOn w:val="Normal"/>
    <w:uiPriority w:val="99"/>
    <w:unhideWhenUsed/>
    <w:rsid w:val="0029639D"/>
    <w:pPr>
      <w:numPr>
        <w:numId w:val="7"/>
      </w:numPr>
      <w:spacing w:line="240" w:lineRule="auto"/>
      <w:contextualSpacing/>
    </w:pPr>
  </w:style>
  <w:style w:type="paragraph" w:styleId="ListContinue">
    <w:name w:val="List Continue"/>
    <w:basedOn w:val="Normal"/>
    <w:uiPriority w:val="99"/>
    <w:unhideWhenUsed/>
    <w:rsid w:val="0029639D"/>
    <w:pPr>
      <w:spacing w:after="120" w:line="240" w:lineRule="auto"/>
      <w:ind w:left="360"/>
      <w:contextualSpacing/>
    </w:pPr>
  </w:style>
  <w:style w:type="paragraph" w:styleId="ListContinue2">
    <w:name w:val="List Continue 2"/>
    <w:basedOn w:val="Normal"/>
    <w:uiPriority w:val="99"/>
    <w:unhideWhenUsed/>
    <w:rsid w:val="0029639D"/>
    <w:pPr>
      <w:spacing w:after="120" w:line="240" w:lineRule="auto"/>
      <w:ind w:left="720"/>
      <w:contextualSpacing/>
    </w:pPr>
  </w:style>
  <w:style w:type="paragraph" w:styleId="ListContinue3">
    <w:name w:val="List Continue 3"/>
    <w:basedOn w:val="Normal"/>
    <w:uiPriority w:val="99"/>
    <w:unhideWhenUsed/>
    <w:rsid w:val="0029639D"/>
    <w:pPr>
      <w:spacing w:after="120" w:line="240" w:lineRule="auto"/>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spacing w:line="240" w:lineRule="auto"/>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spacing w:line="240" w:lineRule="auto"/>
    </w:pPr>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line="240" w:lineRule="auto"/>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line="240" w:lineRule="auto"/>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header" Target="header1.xml" Id="rId9" /><Relationship Type="http://schemas.openxmlformats.org/officeDocument/2006/relationships/footer" Target="footer1.xml" Id="rId10" /></Relationships>
</file>

<file path=word/_rels/header1.xml.rels>&#65279;<?xml version="1.0" encoding="utf-8"?><Relationships xmlns="http://schemas.openxmlformats.org/package/2006/relationships"><Relationship Type="http://schemas.openxmlformats.org/officeDocument/2006/relationships/image" Target="/media/image.png" Id="rId19438482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Chad Patton</lastModifiedBy>
  <revision>2</revision>
  <category/>
  <dcterms:modified xsi:type="dcterms:W3CDTF">2026-05-08T14:13:19.2533207Z</dcterms:modified>
</coreProperties>
</file>